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C824" w14:textId="77777777" w:rsidR="003E4F20" w:rsidRDefault="00C9379C">
      <w:pPr>
        <w:jc w:val="center"/>
      </w:pPr>
      <w:r>
        <w:rPr>
          <w:b/>
        </w:rPr>
        <w:t>Red Knights International Firefighters Motorcycle Club®</w:t>
      </w:r>
      <w:r>
        <w:rPr>
          <w:b/>
        </w:rPr>
        <w:br/>
      </w:r>
    </w:p>
    <w:p w14:paraId="7A32F17B" w14:textId="77777777" w:rsidR="003E4F20" w:rsidRDefault="00C9379C">
      <w:pPr>
        <w:jc w:val="center"/>
      </w:pPr>
      <w:r>
        <w:t>International Board of Directors – Nominee Profile</w:t>
      </w:r>
    </w:p>
    <w:p w14:paraId="057916A1" w14:textId="15CD3EE7" w:rsidR="002C2B34" w:rsidRDefault="00C9379C" w:rsidP="00052CC2">
      <w:pPr>
        <w:jc w:val="center"/>
      </w:pPr>
      <w:r>
        <w:rPr>
          <w:color w:val="B00000"/>
        </w:rPr>
        <w:t>──────────────────────────────────────────────────────────────</w:t>
      </w:r>
    </w:p>
    <w:p w14:paraId="264F62A7" w14:textId="77777777" w:rsidR="003E4F20" w:rsidRDefault="00C9379C">
      <w:pPr>
        <w:spacing w:after="0"/>
      </w:pPr>
      <w:r>
        <w:t>Position Nominated For:</w:t>
      </w:r>
    </w:p>
    <w:tbl>
      <w:tblPr>
        <w:tblStyle w:val="TableGrid"/>
        <w:tblW w:w="0" w:type="auto"/>
        <w:tblLook w:val="04A0" w:firstRow="1" w:lastRow="0" w:firstColumn="1" w:lastColumn="0" w:noHBand="0" w:noVBand="1"/>
      </w:tblPr>
      <w:tblGrid>
        <w:gridCol w:w="10171"/>
      </w:tblGrid>
      <w:tr w:rsidR="003E4F20" w14:paraId="626F3A50" w14:textId="77777777" w:rsidTr="000538F2">
        <w:trPr>
          <w:trHeight w:val="302"/>
        </w:trPr>
        <w:tc>
          <w:tcPr>
            <w:tcW w:w="10181" w:type="dxa"/>
            <w:shd w:val="clear" w:color="auto" w:fill="D9D9D9" w:themeFill="background1" w:themeFillShade="D9"/>
          </w:tcPr>
          <w:p w14:paraId="4E886A9F" w14:textId="0E13F7CB" w:rsidR="003E4F20" w:rsidRDefault="00D9129B">
            <w:r>
              <w:t>Region 6 Director</w:t>
            </w:r>
          </w:p>
        </w:tc>
      </w:tr>
    </w:tbl>
    <w:p w14:paraId="5480C527" w14:textId="77777777" w:rsidR="003E4F20" w:rsidRDefault="00C9379C">
      <w:pPr>
        <w:pStyle w:val="Heading2"/>
      </w:pPr>
      <w:r>
        <w:t>1. Personal Profile</w:t>
      </w:r>
    </w:p>
    <w:tbl>
      <w:tblPr>
        <w:tblStyle w:val="TableGrid"/>
        <w:tblW w:w="0" w:type="auto"/>
        <w:tblLook w:val="04A0" w:firstRow="1" w:lastRow="0" w:firstColumn="1" w:lastColumn="0" w:noHBand="0" w:noVBand="1"/>
      </w:tblPr>
      <w:tblGrid>
        <w:gridCol w:w="3235"/>
        <w:gridCol w:w="6936"/>
      </w:tblGrid>
      <w:tr w:rsidR="003E4F20" w14:paraId="0B0B7E59" w14:textId="77777777" w:rsidTr="000538F2">
        <w:tc>
          <w:tcPr>
            <w:tcW w:w="3235" w:type="dxa"/>
          </w:tcPr>
          <w:p w14:paraId="6B18469A" w14:textId="77777777" w:rsidR="003E4F20" w:rsidRDefault="00C9379C">
            <w:r>
              <w:t>Name:</w:t>
            </w:r>
          </w:p>
        </w:tc>
        <w:tc>
          <w:tcPr>
            <w:tcW w:w="6936" w:type="dxa"/>
            <w:shd w:val="clear" w:color="auto" w:fill="D9D9D9" w:themeFill="background1" w:themeFillShade="D9"/>
          </w:tcPr>
          <w:p w14:paraId="1D596F31" w14:textId="043B923D" w:rsidR="003E4F20" w:rsidRPr="000538F2" w:rsidRDefault="00D9129B">
            <w:r>
              <w:t>Brian Singleton</w:t>
            </w:r>
          </w:p>
        </w:tc>
      </w:tr>
      <w:tr w:rsidR="003E4F20" w14:paraId="7B28A1C5" w14:textId="77777777" w:rsidTr="000538F2">
        <w:tc>
          <w:tcPr>
            <w:tcW w:w="3235" w:type="dxa"/>
          </w:tcPr>
          <w:p w14:paraId="52FAE41D" w14:textId="77777777" w:rsidR="003E4F20" w:rsidRDefault="00C9379C">
            <w:r>
              <w:t>A.K.A. / Nick Name:</w:t>
            </w:r>
          </w:p>
        </w:tc>
        <w:tc>
          <w:tcPr>
            <w:tcW w:w="6936" w:type="dxa"/>
            <w:shd w:val="clear" w:color="auto" w:fill="D9D9D9" w:themeFill="background1" w:themeFillShade="D9"/>
          </w:tcPr>
          <w:p w14:paraId="7E0E06D2" w14:textId="192ED11A" w:rsidR="003E4F20" w:rsidRPr="000538F2" w:rsidRDefault="00D9129B">
            <w:r>
              <w:t>Minion</w:t>
            </w:r>
          </w:p>
        </w:tc>
      </w:tr>
      <w:tr w:rsidR="003E4F20" w14:paraId="52200F28" w14:textId="77777777" w:rsidTr="000538F2">
        <w:tc>
          <w:tcPr>
            <w:tcW w:w="3235" w:type="dxa"/>
          </w:tcPr>
          <w:p w14:paraId="60D2E997" w14:textId="77777777" w:rsidR="003E4F20" w:rsidRDefault="00C9379C">
            <w:r>
              <w:t>City, State / Province, Country:</w:t>
            </w:r>
          </w:p>
        </w:tc>
        <w:tc>
          <w:tcPr>
            <w:tcW w:w="6936" w:type="dxa"/>
            <w:shd w:val="clear" w:color="auto" w:fill="D9D9D9" w:themeFill="background1" w:themeFillShade="D9"/>
          </w:tcPr>
          <w:p w14:paraId="16583CC5" w14:textId="02A9582E" w:rsidR="003E4F20" w:rsidRPr="000538F2" w:rsidRDefault="00D9129B">
            <w:r>
              <w:t>Baytown, TX 77523</w:t>
            </w:r>
          </w:p>
        </w:tc>
      </w:tr>
    </w:tbl>
    <w:p w14:paraId="3C316C7E" w14:textId="77777777" w:rsidR="003E4F20" w:rsidRDefault="00C9379C">
      <w:pPr>
        <w:pStyle w:val="Heading2"/>
      </w:pPr>
      <w:r>
        <w:t>2. Red Knights Information</w:t>
      </w:r>
    </w:p>
    <w:p w14:paraId="4F1BFC8F" w14:textId="77777777" w:rsidR="003E4F20" w:rsidRDefault="00C9379C">
      <w:pPr>
        <w:spacing w:after="0"/>
      </w:pPr>
      <w:r>
        <w:t>Current Home Chapter:</w:t>
      </w:r>
    </w:p>
    <w:tbl>
      <w:tblPr>
        <w:tblStyle w:val="TableGrid"/>
        <w:tblW w:w="0" w:type="auto"/>
        <w:tblLook w:val="04A0" w:firstRow="1" w:lastRow="0" w:firstColumn="1" w:lastColumn="0" w:noHBand="0" w:noVBand="1"/>
      </w:tblPr>
      <w:tblGrid>
        <w:gridCol w:w="10171"/>
      </w:tblGrid>
      <w:tr w:rsidR="003E4F20" w14:paraId="55E32CED" w14:textId="77777777" w:rsidTr="000538F2">
        <w:tc>
          <w:tcPr>
            <w:tcW w:w="10181" w:type="dxa"/>
            <w:shd w:val="clear" w:color="auto" w:fill="D9D9D9" w:themeFill="background1" w:themeFillShade="D9"/>
          </w:tcPr>
          <w:p w14:paraId="7FB4CB2B" w14:textId="2852B816" w:rsidR="003E4F20" w:rsidRDefault="00D9129B">
            <w:bookmarkStart w:id="0" w:name="_Hlk213311871"/>
            <w:r>
              <w:t>TX1</w:t>
            </w:r>
          </w:p>
        </w:tc>
      </w:tr>
      <w:bookmarkEnd w:id="0"/>
    </w:tbl>
    <w:p w14:paraId="5FC22F09" w14:textId="77777777" w:rsidR="002C2B34" w:rsidRDefault="002C2B34">
      <w:pPr>
        <w:spacing w:after="0"/>
      </w:pPr>
    </w:p>
    <w:p w14:paraId="2664071A" w14:textId="77777777" w:rsidR="003E4F20" w:rsidRDefault="00C9379C">
      <w:pPr>
        <w:spacing w:after="0"/>
      </w:pPr>
      <w:r>
        <w:t>Positions Held at Chapter, State/Provincial, International Level:</w:t>
      </w:r>
    </w:p>
    <w:tbl>
      <w:tblPr>
        <w:tblStyle w:val="TableGrid"/>
        <w:tblW w:w="0" w:type="auto"/>
        <w:tblLook w:val="04A0" w:firstRow="1" w:lastRow="0" w:firstColumn="1" w:lastColumn="0" w:noHBand="0" w:noVBand="1"/>
      </w:tblPr>
      <w:tblGrid>
        <w:gridCol w:w="10171"/>
      </w:tblGrid>
      <w:tr w:rsidR="003E4F20" w14:paraId="1DF4A0FA" w14:textId="77777777" w:rsidTr="000538F2">
        <w:tc>
          <w:tcPr>
            <w:tcW w:w="10181" w:type="dxa"/>
            <w:shd w:val="clear" w:color="auto" w:fill="D9D9D9" w:themeFill="background1" w:themeFillShade="D9"/>
          </w:tcPr>
          <w:p w14:paraId="66712711" w14:textId="4CF41B46" w:rsidR="003E4F20" w:rsidRDefault="00D9129B" w:rsidP="008303F0">
            <w:r>
              <w:t>TX4 Quartermaster, TX4 SGT at Arms, TX7 President, TX1 Safety Officer, TX State VP &amp; President/State Rep. and Current Region 6 Director</w:t>
            </w:r>
          </w:p>
        </w:tc>
      </w:tr>
    </w:tbl>
    <w:p w14:paraId="4CD05C94" w14:textId="77777777" w:rsidR="003E4F20" w:rsidRDefault="003E4F20">
      <w:pPr>
        <w:spacing w:after="0"/>
      </w:pPr>
    </w:p>
    <w:p w14:paraId="707C77B9" w14:textId="77777777" w:rsidR="003E4F20" w:rsidRDefault="00C9379C">
      <w:pPr>
        <w:spacing w:after="0"/>
      </w:pPr>
      <w:r>
        <w:t>Years (total) in RKIFMC:</w:t>
      </w:r>
    </w:p>
    <w:tbl>
      <w:tblPr>
        <w:tblStyle w:val="TableGrid"/>
        <w:tblW w:w="0" w:type="auto"/>
        <w:tblLook w:val="04A0" w:firstRow="1" w:lastRow="0" w:firstColumn="1" w:lastColumn="0" w:noHBand="0" w:noVBand="1"/>
      </w:tblPr>
      <w:tblGrid>
        <w:gridCol w:w="10171"/>
      </w:tblGrid>
      <w:tr w:rsidR="003E4F20" w14:paraId="01AA80A3" w14:textId="77777777" w:rsidTr="000538F2">
        <w:tc>
          <w:tcPr>
            <w:tcW w:w="10181" w:type="dxa"/>
            <w:shd w:val="clear" w:color="auto" w:fill="D9D9D9" w:themeFill="background1" w:themeFillShade="D9"/>
          </w:tcPr>
          <w:p w14:paraId="7209EBDD" w14:textId="5A219E10" w:rsidR="003E4F20" w:rsidRDefault="00D9129B">
            <w:r>
              <w:t>15.5</w:t>
            </w:r>
          </w:p>
        </w:tc>
      </w:tr>
    </w:tbl>
    <w:p w14:paraId="550FA45F" w14:textId="17CDD20E" w:rsidR="003E4F20" w:rsidRDefault="00C9379C">
      <w:pPr>
        <w:pStyle w:val="Heading2"/>
      </w:pPr>
      <w:r>
        <w:t>3. Fire Service Affiliation</w:t>
      </w:r>
    </w:p>
    <w:p w14:paraId="5421AB06" w14:textId="77777777" w:rsidR="003E4F20" w:rsidRDefault="00C9379C">
      <w:pPr>
        <w:spacing w:after="0"/>
      </w:pPr>
      <w:r>
        <w:t>Name of Department(s):</w:t>
      </w:r>
    </w:p>
    <w:tbl>
      <w:tblPr>
        <w:tblStyle w:val="TableGrid"/>
        <w:tblW w:w="0" w:type="auto"/>
        <w:tblLook w:val="04A0" w:firstRow="1" w:lastRow="0" w:firstColumn="1" w:lastColumn="0" w:noHBand="0" w:noVBand="1"/>
      </w:tblPr>
      <w:tblGrid>
        <w:gridCol w:w="10171"/>
      </w:tblGrid>
      <w:tr w:rsidR="003E4F20" w14:paraId="7AA7788D" w14:textId="77777777">
        <w:tc>
          <w:tcPr>
            <w:tcW w:w="10181" w:type="dxa"/>
            <w:shd w:val="clear" w:color="auto" w:fill="D9D9D9"/>
          </w:tcPr>
          <w:p w14:paraId="2AAAEF34" w14:textId="551070EF" w:rsidR="000538F2" w:rsidRDefault="00D9129B">
            <w:r>
              <w:t>Beach City VFD and Mont Belvieu FD</w:t>
            </w:r>
          </w:p>
        </w:tc>
      </w:tr>
    </w:tbl>
    <w:p w14:paraId="05C8B130" w14:textId="77777777" w:rsidR="003E4F20" w:rsidRDefault="003E4F20">
      <w:pPr>
        <w:spacing w:after="0"/>
      </w:pPr>
    </w:p>
    <w:p w14:paraId="7F422A91" w14:textId="77777777" w:rsidR="003E4F20" w:rsidRDefault="00C9379C">
      <w:pPr>
        <w:spacing w:after="0"/>
      </w:pPr>
      <w:r>
        <w:t>Number of Years in Department(s):</w:t>
      </w:r>
    </w:p>
    <w:tbl>
      <w:tblPr>
        <w:tblStyle w:val="TableGrid"/>
        <w:tblW w:w="0" w:type="auto"/>
        <w:tblLook w:val="04A0" w:firstRow="1" w:lastRow="0" w:firstColumn="1" w:lastColumn="0" w:noHBand="0" w:noVBand="1"/>
      </w:tblPr>
      <w:tblGrid>
        <w:gridCol w:w="10171"/>
      </w:tblGrid>
      <w:tr w:rsidR="003E4F20" w14:paraId="3848F651" w14:textId="77777777">
        <w:tc>
          <w:tcPr>
            <w:tcW w:w="10181" w:type="dxa"/>
            <w:shd w:val="clear" w:color="auto" w:fill="D9D9D9"/>
          </w:tcPr>
          <w:p w14:paraId="2867FC5B" w14:textId="72C967C6" w:rsidR="003E4F20" w:rsidRDefault="00D9129B">
            <w:r>
              <w:t>5.5 in each noted above in total 30 years in fire service</w:t>
            </w:r>
          </w:p>
        </w:tc>
      </w:tr>
    </w:tbl>
    <w:p w14:paraId="621E514C" w14:textId="77777777" w:rsidR="003E4F20" w:rsidRDefault="003E4F20">
      <w:pPr>
        <w:spacing w:after="0"/>
      </w:pPr>
    </w:p>
    <w:p w14:paraId="4021C293" w14:textId="77777777" w:rsidR="003E4F20" w:rsidRDefault="00C9379C">
      <w:pPr>
        <w:spacing w:after="0"/>
      </w:pPr>
      <w:r>
        <w:t>Positions Held:</w:t>
      </w:r>
    </w:p>
    <w:tbl>
      <w:tblPr>
        <w:tblStyle w:val="TableGrid"/>
        <w:tblW w:w="0" w:type="auto"/>
        <w:tblLook w:val="04A0" w:firstRow="1" w:lastRow="0" w:firstColumn="1" w:lastColumn="0" w:noHBand="0" w:noVBand="1"/>
      </w:tblPr>
      <w:tblGrid>
        <w:gridCol w:w="10171"/>
      </w:tblGrid>
      <w:tr w:rsidR="003E4F20" w14:paraId="2A7878F6" w14:textId="77777777">
        <w:tc>
          <w:tcPr>
            <w:tcW w:w="10181" w:type="dxa"/>
            <w:shd w:val="clear" w:color="auto" w:fill="D9D9D9"/>
          </w:tcPr>
          <w:p w14:paraId="6A3265CE" w14:textId="339F06CC" w:rsidR="003E4F20" w:rsidRDefault="00D9129B">
            <w:r>
              <w:t>LT, Capt, EMS Chief, and Fire Inspector/Paramedic</w:t>
            </w:r>
          </w:p>
        </w:tc>
      </w:tr>
    </w:tbl>
    <w:p w14:paraId="25A04213" w14:textId="77777777" w:rsidR="003E4F20" w:rsidRDefault="003E4F20">
      <w:pPr>
        <w:spacing w:after="0"/>
      </w:pPr>
    </w:p>
    <w:p w14:paraId="08478ECB" w14:textId="0F31F277" w:rsidR="008303F0" w:rsidRDefault="00C9379C">
      <w:pPr>
        <w:spacing w:after="0"/>
      </w:pPr>
      <w:r w:rsidRPr="008303F0">
        <w:rPr>
          <w:b/>
          <w:bCs/>
          <w:u w:val="single"/>
        </w:rPr>
        <w:t>Function</w:t>
      </w:r>
      <w:r>
        <w:t xml:space="preserve"> (Check all that apply): </w:t>
      </w:r>
      <w:r w:rsidR="00D9129B">
        <w:t>X</w:t>
      </w:r>
      <w:r>
        <w:t xml:space="preserve"> Fire Suppression  ☐ Rescue  ☐ Haz-Mat  </w:t>
      </w:r>
      <w:r w:rsidR="00D9129B">
        <w:t>X</w:t>
      </w:r>
      <w:r>
        <w:t xml:space="preserve"> EMS  </w:t>
      </w:r>
      <w:r w:rsidR="00D9129B">
        <w:t>X</w:t>
      </w:r>
      <w:r>
        <w:t xml:space="preserve"> Instructor  </w:t>
      </w:r>
      <w:r w:rsidR="00D9129B">
        <w:t>X</w:t>
      </w:r>
      <w:r>
        <w:t xml:space="preserve"> Investigation  </w:t>
      </w:r>
      <w:r w:rsidR="00D9129B">
        <w:t>X</w:t>
      </w:r>
      <w:r>
        <w:t xml:space="preserve"> Fire Prevention  ☐ Dispatch/Fire Alarm  ☐ Fleet Maintenance  ☐ Auxiliary/Support  </w:t>
      </w:r>
    </w:p>
    <w:p w14:paraId="6F2FC448" w14:textId="77777777" w:rsidR="008303F0" w:rsidRDefault="008303F0">
      <w:pPr>
        <w:spacing w:after="0"/>
        <w:rPr>
          <w:b/>
          <w:bCs/>
        </w:rPr>
      </w:pPr>
    </w:p>
    <w:p w14:paraId="61FA3E01" w14:textId="5CD13313" w:rsidR="008303F0" w:rsidRDefault="00C9379C">
      <w:pPr>
        <w:spacing w:after="0"/>
      </w:pPr>
      <w:r w:rsidRPr="008303F0">
        <w:rPr>
          <w:b/>
          <w:bCs/>
          <w:u w:val="single"/>
        </w:rPr>
        <w:t>Organization Type:</w:t>
      </w:r>
      <w:r>
        <w:t xml:space="preserve"> </w:t>
      </w:r>
      <w:r w:rsidR="00D9129B">
        <w:t>X</w:t>
      </w:r>
      <w:r>
        <w:t xml:space="preserve"> Public  ☐ Private  ☐ Industrial  ☐ Wildland  ☐ Military  </w:t>
      </w:r>
    </w:p>
    <w:p w14:paraId="35D86ADA" w14:textId="0430D7FC" w:rsidR="003E4F20" w:rsidRDefault="00C9379C">
      <w:pPr>
        <w:pStyle w:val="Heading2"/>
      </w:pPr>
      <w:r>
        <w:t>4. Platform for Election</w:t>
      </w:r>
    </w:p>
    <w:p w14:paraId="4A87F487" w14:textId="77777777" w:rsidR="003E4F20" w:rsidRDefault="00C9379C">
      <w:pPr>
        <w:spacing w:after="0"/>
      </w:pPr>
      <w:r>
        <w:t>Primary reason(s) for running:</w:t>
      </w:r>
    </w:p>
    <w:tbl>
      <w:tblPr>
        <w:tblStyle w:val="TableGrid"/>
        <w:tblW w:w="0" w:type="auto"/>
        <w:tblLook w:val="04A0" w:firstRow="1" w:lastRow="0" w:firstColumn="1" w:lastColumn="0" w:noHBand="0" w:noVBand="1"/>
      </w:tblPr>
      <w:tblGrid>
        <w:gridCol w:w="10171"/>
      </w:tblGrid>
      <w:tr w:rsidR="003E4F20" w14:paraId="4E9A8CF2" w14:textId="77777777">
        <w:tc>
          <w:tcPr>
            <w:tcW w:w="10181" w:type="dxa"/>
            <w:shd w:val="clear" w:color="auto" w:fill="D9D9D9"/>
          </w:tcPr>
          <w:p w14:paraId="346E5526" w14:textId="77777777" w:rsidR="004E2A4C" w:rsidRPr="002656FC" w:rsidRDefault="004E2A4C" w:rsidP="004E2A4C">
            <w:pPr>
              <w:rPr>
                <w:color w:val="FF0000"/>
              </w:rPr>
            </w:pPr>
            <w:r w:rsidRPr="002656FC">
              <w:rPr>
                <w:rFonts w:cs="Arial"/>
                <w:color w:val="2C363A"/>
              </w:rPr>
              <w:t xml:space="preserve">I have always believed that leadership change is necessary to sustain an organization's growth. The club risks stagnation if we do not welcome new ideas, directions, and perspectives. As part of the current administration, I have always striven to challenge myself and the other elected board members to view items at hand from a different perspective. I have also always striven to be a leader who leads by example, and I do not sit back, expecting others to do what I am unwilling to do. I further believe that chosen or elected leaders are in a position to serve as a voice for the people who elected them, providing clear and </w:t>
            </w:r>
            <w:r w:rsidRPr="002656FC">
              <w:rPr>
                <w:rFonts w:cs="Arial"/>
                <w:color w:val="2C363A"/>
              </w:rPr>
              <w:lastRenderedPageBreak/>
              <w:t>unbiased opinions. Over the last 2 years, I have striven to bring the voice of Region 6 members to every board meeting I have attended.</w:t>
            </w:r>
          </w:p>
          <w:p w14:paraId="3834122A" w14:textId="77777777" w:rsidR="004E2A4C" w:rsidRPr="002656FC" w:rsidRDefault="004E2A4C" w:rsidP="004E2A4C">
            <w:pPr>
              <w:rPr>
                <w:rFonts w:cs="Arial"/>
                <w:color w:val="2C363A"/>
              </w:rPr>
            </w:pPr>
            <w:r w:rsidRPr="002656FC">
              <w:rPr>
                <w:rFonts w:cs="Arial"/>
                <w:color w:val="404040"/>
              </w:rPr>
              <w:t xml:space="preserve">As a public servant with 25+ years of experience providing fire, EMS, and emergency disaster response to the Texas public, I have received frequent accolades for problem-solving, completing required preparation and maintenance, ensuring my crew's safety, and getting the job done. My goal has always been to be observant and responsive to the ever-changing dynamic of emergency response. </w:t>
            </w:r>
            <w:r w:rsidRPr="002656FC">
              <w:rPr>
                <w:rFonts w:cs="Arial"/>
                <w:color w:val="2C363A"/>
              </w:rPr>
              <w:t>I have been a member of RKMC for 15 years, a TX4 member, a charter member of my chapter, TX-7, a past president of that chapter, and a TX VP, TX State Representative/President, and I have enjoyed all of it. I believe that, with my experience and dedication across my departments, charitable organizations, and state emergency response, I am well prepared for this position.</w:t>
            </w:r>
          </w:p>
          <w:p w14:paraId="44D5301D" w14:textId="77777777" w:rsidR="004E2A4C" w:rsidRPr="002656FC" w:rsidRDefault="004E2A4C" w:rsidP="004E2A4C">
            <w:pPr>
              <w:rPr>
                <w:rFonts w:cs="Arial"/>
                <w:color w:val="2C363A"/>
              </w:rPr>
            </w:pPr>
            <w:r w:rsidRPr="002656FC">
              <w:rPr>
                <w:rFonts w:cs="Arial"/>
                <w:color w:val="2C363A"/>
              </w:rPr>
              <w:t xml:space="preserve">The culture of service and support I have seen and experienced as a member of this club is humbling if someone in this club needs help, it will show up; if there is a cause that one member supports, hundreds will support it as well; if you are stuck on the side of the road, a fellow knight will likely find their way to you. </w:t>
            </w:r>
          </w:p>
          <w:p w14:paraId="3CA4B98A" w14:textId="77777777" w:rsidR="004E2A4C" w:rsidRPr="002656FC" w:rsidRDefault="004E2A4C" w:rsidP="004E2A4C">
            <w:r w:rsidRPr="002656FC">
              <w:rPr>
                <w:rFonts w:cs="Arial"/>
                <w:color w:val="2C363A"/>
              </w:rPr>
              <w:t>I understand this position will require considerable time and energy. I consider myself fortunate to have the time to dedicate to the office and have decided that life is too short to put off what we want to do.</w:t>
            </w:r>
          </w:p>
          <w:p w14:paraId="5CBCB5E2" w14:textId="7E2614D3" w:rsidR="003E4F20" w:rsidRDefault="003E4F20"/>
        </w:tc>
      </w:tr>
    </w:tbl>
    <w:p w14:paraId="1A1E04B2" w14:textId="77777777" w:rsidR="003E4F20" w:rsidRDefault="003E4F20">
      <w:pPr>
        <w:spacing w:after="0"/>
      </w:pPr>
    </w:p>
    <w:p w14:paraId="0CA6DFE8" w14:textId="77777777" w:rsidR="003E4F20" w:rsidRDefault="00C9379C">
      <w:pPr>
        <w:spacing w:after="0"/>
      </w:pPr>
      <w:r>
        <w:t>Vision for future of RKIFMC:</w:t>
      </w:r>
    </w:p>
    <w:tbl>
      <w:tblPr>
        <w:tblStyle w:val="TableGrid"/>
        <w:tblW w:w="0" w:type="auto"/>
        <w:tblLook w:val="04A0" w:firstRow="1" w:lastRow="0" w:firstColumn="1" w:lastColumn="0" w:noHBand="0" w:noVBand="1"/>
      </w:tblPr>
      <w:tblGrid>
        <w:gridCol w:w="10171"/>
      </w:tblGrid>
      <w:tr w:rsidR="003E4F20" w14:paraId="0B7AA1FA" w14:textId="77777777">
        <w:tc>
          <w:tcPr>
            <w:tcW w:w="10181" w:type="dxa"/>
            <w:shd w:val="clear" w:color="auto" w:fill="D9D9D9"/>
          </w:tcPr>
          <w:p w14:paraId="78E88671" w14:textId="28E2D11A" w:rsidR="003E4F20" w:rsidRDefault="00F63D11">
            <w:r>
              <w:t>As mentioned earlier, my vision for the RKMC is to foster a stronger sense of brotherhood and sisterhood among our members. I aspire to honor the legacy of those who served before me by being an advocate for the members of Region 6.</w:t>
            </w:r>
          </w:p>
        </w:tc>
      </w:tr>
    </w:tbl>
    <w:p w14:paraId="1B0BD0C4" w14:textId="51A270AF" w:rsidR="003E4F20" w:rsidRDefault="00C9379C">
      <w:pPr>
        <w:pStyle w:val="Heading2"/>
      </w:pPr>
      <w:r>
        <w:t>5. Agreement and Signature</w:t>
      </w:r>
    </w:p>
    <w:p w14:paraId="2F54A694" w14:textId="00E4D0E7" w:rsidR="003E4F20" w:rsidRDefault="00C9379C">
      <w:r>
        <w:t xml:space="preserve">By replying </w:t>
      </w:r>
      <w:r w:rsidR="00FD349D">
        <w:t>“</w:t>
      </w:r>
      <w:r>
        <w:t>Yes</w:t>
      </w:r>
      <w:r w:rsidR="00FD349D">
        <w:t>”</w:t>
      </w:r>
      <w:r>
        <w:t xml:space="preserve"> to </w:t>
      </w:r>
      <w:r w:rsidR="002C2B34">
        <w:t xml:space="preserve">I </w:t>
      </w:r>
      <w:r>
        <w:t>Agree</w:t>
      </w:r>
      <w:r w:rsidR="00391E64">
        <w:t>,</w:t>
      </w:r>
      <w:r>
        <w:t xml:space="preserve"> and providing electronic signature and date below</w:t>
      </w:r>
      <w:r w:rsidR="002E7B47">
        <w:t>,</w:t>
      </w:r>
      <w:r>
        <w:t xml:space="preserve"> the Nominee attests to:</w:t>
      </w:r>
      <w:r>
        <w:br/>
        <w:t>1. having reviewed the requirements of Section 3:02 Qualifications and Election of the Constitution and By-Laws of The Red Knights International Firefighters Motorcycle Club Inc., and</w:t>
      </w:r>
      <w:r>
        <w:br/>
        <w:t>2. the information provided by the Nominee above is accurate, and</w:t>
      </w:r>
      <w:r>
        <w:br/>
        <w:t>3. authorizes review of qualifications by the International Nominating Committee, and</w:t>
      </w:r>
      <w:r>
        <w:br/>
        <w:t>4. authorizes information to be published on the International Webpage.</w:t>
      </w:r>
    </w:p>
    <w:p w14:paraId="5D873828" w14:textId="4154815D" w:rsidR="003E4F20" w:rsidRDefault="002C2B34">
      <w:pPr>
        <w:spacing w:after="0"/>
      </w:pPr>
      <w:r>
        <w:t>I Agree:</w:t>
      </w:r>
    </w:p>
    <w:tbl>
      <w:tblPr>
        <w:tblStyle w:val="TableGrid"/>
        <w:tblW w:w="0" w:type="auto"/>
        <w:tblLook w:val="04A0" w:firstRow="1" w:lastRow="0" w:firstColumn="1" w:lastColumn="0" w:noHBand="0" w:noVBand="1"/>
      </w:tblPr>
      <w:tblGrid>
        <w:gridCol w:w="10171"/>
      </w:tblGrid>
      <w:tr w:rsidR="003E4F20" w14:paraId="4AD6A38B" w14:textId="77777777">
        <w:tc>
          <w:tcPr>
            <w:tcW w:w="10181" w:type="dxa"/>
            <w:shd w:val="clear" w:color="auto" w:fill="D9D9D9"/>
          </w:tcPr>
          <w:p w14:paraId="27823FCF" w14:textId="18C7A27E" w:rsidR="003E4F20" w:rsidRDefault="00F63D11">
            <w:r>
              <w:t>Yes</w:t>
            </w:r>
          </w:p>
        </w:tc>
      </w:tr>
    </w:tbl>
    <w:p w14:paraId="4B37EF3A" w14:textId="77777777" w:rsidR="003E4F20" w:rsidRDefault="00C9379C">
      <w:pPr>
        <w:spacing w:after="0"/>
      </w:pPr>
      <w:r>
        <w:t>Signature:</w:t>
      </w:r>
    </w:p>
    <w:tbl>
      <w:tblPr>
        <w:tblStyle w:val="TableGrid"/>
        <w:tblW w:w="0" w:type="auto"/>
        <w:tblLook w:val="04A0" w:firstRow="1" w:lastRow="0" w:firstColumn="1" w:lastColumn="0" w:noHBand="0" w:noVBand="1"/>
      </w:tblPr>
      <w:tblGrid>
        <w:gridCol w:w="10171"/>
      </w:tblGrid>
      <w:tr w:rsidR="003E4F20" w14:paraId="4E4457AE" w14:textId="77777777">
        <w:tc>
          <w:tcPr>
            <w:tcW w:w="10181" w:type="dxa"/>
            <w:shd w:val="clear" w:color="auto" w:fill="D9D9D9"/>
          </w:tcPr>
          <w:p w14:paraId="3BE15345" w14:textId="4F8DD77F" w:rsidR="003E4F20" w:rsidRDefault="00F63D11">
            <w:r>
              <w:t>Brian Singleton</w:t>
            </w:r>
          </w:p>
        </w:tc>
      </w:tr>
    </w:tbl>
    <w:p w14:paraId="11A89C5C" w14:textId="77777777" w:rsidR="003E4F20" w:rsidRDefault="00C9379C">
      <w:pPr>
        <w:spacing w:after="0"/>
      </w:pPr>
      <w:r>
        <w:t>Date:</w:t>
      </w:r>
    </w:p>
    <w:tbl>
      <w:tblPr>
        <w:tblStyle w:val="TableGrid"/>
        <w:tblW w:w="0" w:type="auto"/>
        <w:tblLook w:val="04A0" w:firstRow="1" w:lastRow="0" w:firstColumn="1" w:lastColumn="0" w:noHBand="0" w:noVBand="1"/>
      </w:tblPr>
      <w:tblGrid>
        <w:gridCol w:w="10171"/>
      </w:tblGrid>
      <w:tr w:rsidR="003E4F20" w14:paraId="229BE500" w14:textId="77777777">
        <w:tc>
          <w:tcPr>
            <w:tcW w:w="10181" w:type="dxa"/>
            <w:shd w:val="clear" w:color="auto" w:fill="D9D9D9"/>
          </w:tcPr>
          <w:p w14:paraId="0C834287" w14:textId="5BF67AE9" w:rsidR="003E4F20" w:rsidRDefault="001D6200">
            <w:r>
              <w:t>01/05/26</w:t>
            </w:r>
          </w:p>
        </w:tc>
      </w:tr>
    </w:tbl>
    <w:p w14:paraId="51ACEE11" w14:textId="77777777" w:rsidR="003E4F20" w:rsidRDefault="003E4F20">
      <w:pPr>
        <w:spacing w:after="0"/>
      </w:pPr>
    </w:p>
    <w:p w14:paraId="7235DD70" w14:textId="77777777" w:rsidR="003E4F20" w:rsidRDefault="00C9379C">
      <w:pPr>
        <w:jc w:val="center"/>
      </w:pPr>
      <w:r>
        <w:t>T</w:t>
      </w:r>
      <w:r w:rsidRPr="008303F0">
        <w:rPr>
          <w:b/>
          <w:bCs/>
        </w:rPr>
        <w:t>O BE COMPLETED BY NOMINATING COMMITTEE</w:t>
      </w:r>
    </w:p>
    <w:tbl>
      <w:tblPr>
        <w:tblStyle w:val="TableGrid"/>
        <w:tblW w:w="0" w:type="auto"/>
        <w:tblLook w:val="04A0" w:firstRow="1" w:lastRow="0" w:firstColumn="1" w:lastColumn="0" w:noHBand="0" w:noVBand="1"/>
      </w:tblPr>
      <w:tblGrid>
        <w:gridCol w:w="10171"/>
      </w:tblGrid>
      <w:tr w:rsidR="003E4F20" w14:paraId="2FC31C03" w14:textId="77777777">
        <w:tc>
          <w:tcPr>
            <w:tcW w:w="10181" w:type="dxa"/>
            <w:shd w:val="clear" w:color="auto" w:fill="D9D9D9"/>
          </w:tcPr>
          <w:p w14:paraId="177CF4AC" w14:textId="16633D56" w:rsidR="003E4F20" w:rsidRDefault="00C9379C">
            <w:r>
              <w:t>Date Received:</w:t>
            </w:r>
            <w:r w:rsidR="0045671A">
              <w:t xml:space="preserve"> 1/6/2026</w:t>
            </w:r>
          </w:p>
        </w:tc>
      </w:tr>
      <w:tr w:rsidR="003E4F20" w14:paraId="5888EFDD" w14:textId="77777777">
        <w:tc>
          <w:tcPr>
            <w:tcW w:w="10181" w:type="dxa"/>
            <w:shd w:val="clear" w:color="auto" w:fill="D9D9D9"/>
          </w:tcPr>
          <w:p w14:paraId="6B167B66" w14:textId="1BB71B7E" w:rsidR="003E4F20" w:rsidRDefault="00C9379C">
            <w:r>
              <w:t xml:space="preserve">Nomination requirements complete: </w:t>
            </w:r>
            <w:r w:rsidR="0045671A">
              <w:t>X</w:t>
            </w:r>
            <w:r>
              <w:t xml:space="preserve"> Yes   ☐ No</w:t>
            </w:r>
          </w:p>
        </w:tc>
      </w:tr>
      <w:tr w:rsidR="003E4F20" w14:paraId="3D1ABED0" w14:textId="77777777">
        <w:tc>
          <w:tcPr>
            <w:tcW w:w="10181" w:type="dxa"/>
            <w:shd w:val="clear" w:color="auto" w:fill="D9D9D9"/>
          </w:tcPr>
          <w:p w14:paraId="1866DC36" w14:textId="2492BCED" w:rsidR="003E4F20" w:rsidRDefault="00C9379C">
            <w:r>
              <w:t>Signature Chairperson:</w:t>
            </w:r>
            <w:r w:rsidR="0012078F">
              <w:t xml:space="preserve"> </w:t>
            </w:r>
            <w:r w:rsidR="0012078F" w:rsidRPr="0012078F">
              <w:rPr>
                <w:rFonts w:ascii="Script MT Bold" w:hAnsi="Script MT Bold"/>
              </w:rPr>
              <w:t>Thomas L Caisse</w:t>
            </w:r>
          </w:p>
        </w:tc>
      </w:tr>
      <w:tr w:rsidR="003E4F20" w14:paraId="7A37A174" w14:textId="77777777">
        <w:tc>
          <w:tcPr>
            <w:tcW w:w="10181" w:type="dxa"/>
            <w:shd w:val="clear" w:color="auto" w:fill="D9D9D9"/>
          </w:tcPr>
          <w:p w14:paraId="4616F812" w14:textId="1878E588" w:rsidR="003E4F20" w:rsidRDefault="00C9379C">
            <w:r>
              <w:t>Date:</w:t>
            </w:r>
            <w:r w:rsidR="0012078F">
              <w:t xml:space="preserve"> 1/6/2026</w:t>
            </w:r>
          </w:p>
        </w:tc>
      </w:tr>
      <w:tr w:rsidR="003E4F20" w14:paraId="1C851860" w14:textId="77777777">
        <w:tc>
          <w:tcPr>
            <w:tcW w:w="10181" w:type="dxa"/>
            <w:shd w:val="clear" w:color="auto" w:fill="D9D9D9"/>
          </w:tcPr>
          <w:p w14:paraId="4339D3F4" w14:textId="1A400BC1" w:rsidR="003E4F20" w:rsidRDefault="00C9379C">
            <w:r>
              <w:t xml:space="preserve">Nominated by: </w:t>
            </w:r>
            <w:r w:rsidR="0012078F">
              <w:t>Incumbent</w:t>
            </w:r>
            <w:r>
              <w:t xml:space="preserve">   Office: </w:t>
            </w:r>
            <w:r w:rsidR="0012078F">
              <w:t>N/A</w:t>
            </w:r>
            <w:r>
              <w:t xml:space="preserve">   Home Chapter: </w:t>
            </w:r>
            <w:r w:rsidR="0012078F">
              <w:t>N/A</w:t>
            </w:r>
          </w:p>
        </w:tc>
      </w:tr>
      <w:tr w:rsidR="003E4F20" w14:paraId="0B4A2365" w14:textId="77777777">
        <w:tc>
          <w:tcPr>
            <w:tcW w:w="10181" w:type="dxa"/>
            <w:shd w:val="clear" w:color="auto" w:fill="D9D9D9"/>
          </w:tcPr>
          <w:p w14:paraId="3904E175" w14:textId="57462D6E" w:rsidR="003E4F20" w:rsidRDefault="00C9379C">
            <w:r>
              <w:t xml:space="preserve">Nominated by: </w:t>
            </w:r>
            <w:r w:rsidR="0012078F">
              <w:t>Incumbent</w:t>
            </w:r>
            <w:r>
              <w:t xml:space="preserve">   Office: </w:t>
            </w:r>
            <w:r w:rsidR="0012078F">
              <w:t>N/A</w:t>
            </w:r>
            <w:r>
              <w:t xml:space="preserve">   Home Chapter: </w:t>
            </w:r>
            <w:r w:rsidR="00D407BB">
              <w:t>N/A</w:t>
            </w:r>
          </w:p>
        </w:tc>
      </w:tr>
    </w:tbl>
    <w:p w14:paraId="363C7DA8" w14:textId="77777777" w:rsidR="0081618D" w:rsidRDefault="0081618D" w:rsidP="003A403C"/>
    <w:sectPr w:rsidR="0081618D" w:rsidSect="00034616">
      <w:headerReference w:type="default" r:id="rId8"/>
      <w:footerReference w:type="default" r:id="rId9"/>
      <w:pgSz w:w="11909" w:h="16834"/>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0CBD" w14:textId="77777777" w:rsidR="00DD7A4D" w:rsidRDefault="00DD7A4D">
      <w:pPr>
        <w:spacing w:after="0" w:line="240" w:lineRule="auto"/>
      </w:pPr>
      <w:r>
        <w:separator/>
      </w:r>
    </w:p>
  </w:endnote>
  <w:endnote w:type="continuationSeparator" w:id="0">
    <w:p w14:paraId="30712F58" w14:textId="77777777" w:rsidR="00DD7A4D" w:rsidRDefault="00DD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585724"/>
      <w:docPartObj>
        <w:docPartGallery w:val="Page Numbers (Bottom of Page)"/>
        <w:docPartUnique/>
      </w:docPartObj>
    </w:sdtPr>
    <w:sdtContent>
      <w:p w14:paraId="3C670577" w14:textId="7908B6CF" w:rsidR="002C2B34" w:rsidRDefault="002C2B34">
        <w:pPr>
          <w:pStyle w:val="Footer"/>
          <w:jc w:val="center"/>
        </w:pPr>
        <w:r>
          <w:fldChar w:fldCharType="begin"/>
        </w:r>
        <w:r>
          <w:instrText>PAGE   \* MERGEFORMAT</w:instrText>
        </w:r>
        <w:r>
          <w:fldChar w:fldCharType="separate"/>
        </w:r>
        <w:r>
          <w:rPr>
            <w:lang w:val="de-DE"/>
          </w:rPr>
          <w:t>2</w:t>
        </w:r>
        <w:r>
          <w:fldChar w:fldCharType="end"/>
        </w:r>
      </w:p>
    </w:sdtContent>
  </w:sdt>
  <w:p w14:paraId="2623E609" w14:textId="77777777" w:rsidR="002C2B34" w:rsidRDefault="002C2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91686" w14:textId="77777777" w:rsidR="00DD7A4D" w:rsidRDefault="00DD7A4D">
      <w:pPr>
        <w:spacing w:after="0" w:line="240" w:lineRule="auto"/>
      </w:pPr>
      <w:r>
        <w:separator/>
      </w:r>
    </w:p>
  </w:footnote>
  <w:footnote w:type="continuationSeparator" w:id="0">
    <w:p w14:paraId="25E0F544" w14:textId="77777777" w:rsidR="00DD7A4D" w:rsidRDefault="00DD7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0A33" w14:textId="3BD9C5B8" w:rsidR="003E4F20" w:rsidRDefault="002C2B34">
    <w:pPr>
      <w:pStyle w:val="Header"/>
    </w:pPr>
    <w:r>
      <w:rPr>
        <w:noProof/>
      </w:rPr>
      <w:drawing>
        <wp:anchor distT="0" distB="0" distL="114300" distR="114300" simplePos="0" relativeHeight="251657216" behindDoc="1" locked="0" layoutInCell="1" allowOverlap="1" wp14:anchorId="54283390" wp14:editId="49860543">
          <wp:simplePos x="0" y="0"/>
          <wp:positionH relativeFrom="column">
            <wp:posOffset>2891948</wp:posOffset>
          </wp:positionH>
          <wp:positionV relativeFrom="paragraph">
            <wp:posOffset>-239916</wp:posOffset>
          </wp:positionV>
          <wp:extent cx="675457" cy="664983"/>
          <wp:effectExtent l="0" t="0" r="0" b="1905"/>
          <wp:wrapNone/>
          <wp:docPr id="2" name="Bild 2" descr="Red Knights International Firefighters Motorcycle Club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Knights International Firefighters Motorcycle Club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75457" cy="664983"/>
                  </a:xfrm>
                  <a:prstGeom prst="rect">
                    <a:avLst/>
                  </a:prstGeom>
                  <a:noFill/>
                  <a:ln>
                    <a:noFill/>
                  </a:ln>
                </pic:spPr>
              </pic:pic>
            </a:graphicData>
          </a:graphic>
        </wp:anchor>
      </w:drawing>
    </w:r>
  </w:p>
  <w:p w14:paraId="3EA03AE4" w14:textId="0DEE7473" w:rsidR="003E4F20" w:rsidRDefault="003E4F2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A510F0"/>
    <w:multiLevelType w:val="hybridMultilevel"/>
    <w:tmpl w:val="8C8EACD0"/>
    <w:lvl w:ilvl="0" w:tplc="D2300606">
      <w:numFmt w:val="bullet"/>
      <w:lvlText w:val="-"/>
      <w:lvlJc w:val="left"/>
      <w:pPr>
        <w:ind w:left="720" w:hanging="360"/>
      </w:pPr>
      <w:rPr>
        <w:rFonts w:ascii="Cambria" w:eastAsiaTheme="minorEastAsia" w:hAnsi="Cambri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C2144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0535716">
    <w:abstractNumId w:val="8"/>
  </w:num>
  <w:num w:numId="2" w16cid:durableId="538275195">
    <w:abstractNumId w:val="6"/>
  </w:num>
  <w:num w:numId="3" w16cid:durableId="1652174739">
    <w:abstractNumId w:val="5"/>
  </w:num>
  <w:num w:numId="4" w16cid:durableId="2130708591">
    <w:abstractNumId w:val="4"/>
  </w:num>
  <w:num w:numId="5" w16cid:durableId="2030642803">
    <w:abstractNumId w:val="7"/>
  </w:num>
  <w:num w:numId="6" w16cid:durableId="870462811">
    <w:abstractNumId w:val="3"/>
  </w:num>
  <w:num w:numId="7" w16cid:durableId="1223566625">
    <w:abstractNumId w:val="2"/>
  </w:num>
  <w:num w:numId="8" w16cid:durableId="425149681">
    <w:abstractNumId w:val="1"/>
  </w:num>
  <w:num w:numId="9" w16cid:durableId="50661963">
    <w:abstractNumId w:val="0"/>
  </w:num>
  <w:num w:numId="10" w16cid:durableId="245964477">
    <w:abstractNumId w:val="9"/>
  </w:num>
  <w:num w:numId="11" w16cid:durableId="545487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CC2"/>
    <w:rsid w:val="000538F2"/>
    <w:rsid w:val="0006063C"/>
    <w:rsid w:val="000860CB"/>
    <w:rsid w:val="00095F6B"/>
    <w:rsid w:val="000D7ED6"/>
    <w:rsid w:val="0012078F"/>
    <w:rsid w:val="001265DC"/>
    <w:rsid w:val="0015074B"/>
    <w:rsid w:val="00170129"/>
    <w:rsid w:val="001D6200"/>
    <w:rsid w:val="002370E6"/>
    <w:rsid w:val="002656FC"/>
    <w:rsid w:val="0029639D"/>
    <w:rsid w:val="002C2B34"/>
    <w:rsid w:val="002E7B47"/>
    <w:rsid w:val="00301F78"/>
    <w:rsid w:val="00326F90"/>
    <w:rsid w:val="00331F39"/>
    <w:rsid w:val="00391E64"/>
    <w:rsid w:val="003973D2"/>
    <w:rsid w:val="003A403C"/>
    <w:rsid w:val="003B0D9F"/>
    <w:rsid w:val="003D738A"/>
    <w:rsid w:val="003E4F20"/>
    <w:rsid w:val="0045671A"/>
    <w:rsid w:val="0046265C"/>
    <w:rsid w:val="00482890"/>
    <w:rsid w:val="004832E3"/>
    <w:rsid w:val="004E2A4C"/>
    <w:rsid w:val="005450A0"/>
    <w:rsid w:val="005500C8"/>
    <w:rsid w:val="005960B7"/>
    <w:rsid w:val="00622A4C"/>
    <w:rsid w:val="00625831"/>
    <w:rsid w:val="00682B53"/>
    <w:rsid w:val="00745FBA"/>
    <w:rsid w:val="007C0974"/>
    <w:rsid w:val="007D0BBA"/>
    <w:rsid w:val="0081618D"/>
    <w:rsid w:val="008303F0"/>
    <w:rsid w:val="008820B3"/>
    <w:rsid w:val="00884389"/>
    <w:rsid w:val="008A2EDF"/>
    <w:rsid w:val="008A3D39"/>
    <w:rsid w:val="008B1215"/>
    <w:rsid w:val="008E7BB9"/>
    <w:rsid w:val="009C40DC"/>
    <w:rsid w:val="00A23B24"/>
    <w:rsid w:val="00A46151"/>
    <w:rsid w:val="00A82A76"/>
    <w:rsid w:val="00A96D53"/>
    <w:rsid w:val="00AA1D8D"/>
    <w:rsid w:val="00B1457E"/>
    <w:rsid w:val="00B23451"/>
    <w:rsid w:val="00B47730"/>
    <w:rsid w:val="00C0345E"/>
    <w:rsid w:val="00C34887"/>
    <w:rsid w:val="00C9379C"/>
    <w:rsid w:val="00CB0664"/>
    <w:rsid w:val="00CF75A6"/>
    <w:rsid w:val="00D03F1C"/>
    <w:rsid w:val="00D407BB"/>
    <w:rsid w:val="00D9129B"/>
    <w:rsid w:val="00DD7A4D"/>
    <w:rsid w:val="00E04387"/>
    <w:rsid w:val="00E064D7"/>
    <w:rsid w:val="00E24731"/>
    <w:rsid w:val="00E33BFD"/>
    <w:rsid w:val="00E66CDB"/>
    <w:rsid w:val="00E91061"/>
    <w:rsid w:val="00F35812"/>
    <w:rsid w:val="00F52DF7"/>
    <w:rsid w:val="00F63D11"/>
    <w:rsid w:val="00F8331C"/>
    <w:rsid w:val="00FC693F"/>
    <w:rsid w:val="00FD349D"/>
    <w:rsid w:val="00FD3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08B03"/>
  <w14:defaultImageDpi w14:val="300"/>
  <w15:docId w15:val="{2369F473-6E89-4AD5-9C5F-9111145A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03F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8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thomas caisse</cp:lastModifiedBy>
  <cp:revision>5</cp:revision>
  <dcterms:created xsi:type="dcterms:W3CDTF">2026-02-20T23:11:00Z</dcterms:created>
  <dcterms:modified xsi:type="dcterms:W3CDTF">2026-02-24T20:54:00Z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8d537b-8464-4602-8522-fc4daf628e02_Enabled">
    <vt:lpwstr>true</vt:lpwstr>
  </property>
  <property fmtid="{D5CDD505-2E9C-101B-9397-08002B2CF9AE}" pid="3" name="MSIP_Label_4e8d537b-8464-4602-8522-fc4daf628e02_SetDate">
    <vt:lpwstr>2025-11-06T07:56:00Z</vt:lpwstr>
  </property>
  <property fmtid="{D5CDD505-2E9C-101B-9397-08002B2CF9AE}" pid="4" name="MSIP_Label_4e8d537b-8464-4602-8522-fc4daf628e02_Method">
    <vt:lpwstr>Standard</vt:lpwstr>
  </property>
  <property fmtid="{D5CDD505-2E9C-101B-9397-08002B2CF9AE}" pid="5" name="MSIP_Label_4e8d537b-8464-4602-8522-fc4daf628e02_Name">
    <vt:lpwstr>Intern</vt:lpwstr>
  </property>
  <property fmtid="{D5CDD505-2E9C-101B-9397-08002B2CF9AE}" pid="6" name="MSIP_Label_4e8d537b-8464-4602-8522-fc4daf628e02_SiteId">
    <vt:lpwstr>3f9f433a-ded8-4161-8c43-1c815ed0a8a1</vt:lpwstr>
  </property>
  <property fmtid="{D5CDD505-2E9C-101B-9397-08002B2CF9AE}" pid="7" name="MSIP_Label_4e8d537b-8464-4602-8522-fc4daf628e02_ActionId">
    <vt:lpwstr>dcd04827-3897-4766-aa93-e6145250a57f</vt:lpwstr>
  </property>
  <property fmtid="{D5CDD505-2E9C-101B-9397-08002B2CF9AE}" pid="8" name="MSIP_Label_4e8d537b-8464-4602-8522-fc4daf628e02_ContentBits">
    <vt:lpwstr>0</vt:lpwstr>
  </property>
  <property fmtid="{D5CDD505-2E9C-101B-9397-08002B2CF9AE}" pid="9" name="MSIP_Label_4e8d537b-8464-4602-8522-fc4daf628e02_Tag">
    <vt:lpwstr>10, 3, 0, 1</vt:lpwstr>
  </property>
  <property fmtid="{D5CDD505-2E9C-101B-9397-08002B2CF9AE}" pid="10" name="GrammarlyDocumentId">
    <vt:lpwstr>936bb29a-be9b-465e-9372-3903c2ba7b0e</vt:lpwstr>
  </property>
</Properties>
</file>